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5F7345">
        <w:trPr>
          <w:jc w:val="center"/>
        </w:trPr>
        <w:tc>
          <w:tcPr>
            <w:tcW w:w="9972" w:type="dxa"/>
            <w:shd w:val="clear" w:color="auto" w:fill="D9EAF7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5F7345" w:rsidRDefault="008857EF">
            <w:pPr>
              <w:spacing w:after="0" w:line="240" w:lineRule="auto"/>
              <w:jc w:val="center"/>
            </w:pPr>
            <w:r>
              <w:rPr>
                <w:b/>
                <w:color w:val="1F4E79"/>
                <w:sz w:val="30"/>
              </w:rPr>
              <w:t>ZAŁĄCZNIK NR 4 - ZGODA / OŚWIADCZENIE RODO TRENERA/TRENERKI</w:t>
            </w:r>
          </w:p>
        </w:tc>
      </w:tr>
    </w:tbl>
    <w:p w:rsidR="00FA50B1" w:rsidRDefault="00FA50B1">
      <w:pPr>
        <w:spacing w:before="80" w:line="240" w:lineRule="auto"/>
        <w:jc w:val="center"/>
        <w:rPr>
          <w:b/>
          <w:sz w:val="23"/>
        </w:rPr>
      </w:pPr>
    </w:p>
    <w:p w:rsidR="005F7345" w:rsidRDefault="008857EF">
      <w:pPr>
        <w:spacing w:before="80" w:line="240" w:lineRule="auto"/>
        <w:jc w:val="center"/>
      </w:pPr>
      <w:proofErr w:type="spellStart"/>
      <w:r>
        <w:rPr>
          <w:b/>
          <w:sz w:val="23"/>
        </w:rPr>
        <w:t>Projekt</w:t>
      </w:r>
      <w:proofErr w:type="spellEnd"/>
      <w:r>
        <w:rPr>
          <w:b/>
          <w:sz w:val="23"/>
        </w:rPr>
        <w:t xml:space="preserve"> „NGO do </w:t>
      </w:r>
      <w:proofErr w:type="spellStart"/>
      <w:r>
        <w:rPr>
          <w:b/>
          <w:sz w:val="23"/>
        </w:rPr>
        <w:t>dzie</w:t>
      </w:r>
      <w:bookmarkStart w:id="0" w:name="_GoBack"/>
      <w:bookmarkEnd w:id="0"/>
      <w:r>
        <w:rPr>
          <w:b/>
          <w:sz w:val="23"/>
        </w:rPr>
        <w:t>ła</w:t>
      </w:r>
      <w:proofErr w:type="spellEnd"/>
      <w:r>
        <w:rPr>
          <w:b/>
          <w:sz w:val="23"/>
        </w:rPr>
        <w:t>! Rozwój sektora organizacji pozarządowych w zakresie prowadzenia usług publicznych i zrównoważonego rozwoju lokalnego”</w:t>
      </w:r>
    </w:p>
    <w:p w:rsidR="005F7345" w:rsidRDefault="008857EF">
      <w:pPr>
        <w:spacing w:after="60" w:line="240" w:lineRule="auto"/>
      </w:pPr>
      <w:r>
        <w:rPr>
          <w:b/>
        </w:rPr>
        <w:t xml:space="preserve">Imię i nazwisko trenera/trenerki </w:t>
      </w:r>
      <w:r>
        <w:t>.....................................................................................</w:t>
      </w:r>
    </w:p>
    <w:p w:rsidR="005F7345" w:rsidRDefault="008857EF">
      <w:pPr>
        <w:spacing w:after="60" w:line="240" w:lineRule="auto"/>
      </w:pPr>
      <w:r>
        <w:rPr>
          <w:b/>
        </w:rPr>
        <w:t xml:space="preserve">Adres do korespondencji </w:t>
      </w:r>
      <w:r>
        <w:t>.....................................................................................</w:t>
      </w:r>
    </w:p>
    <w:p w:rsidR="005F7345" w:rsidRDefault="008857EF">
      <w:pPr>
        <w:spacing w:after="60" w:line="240" w:lineRule="auto"/>
      </w:pPr>
      <w:r>
        <w:rPr>
          <w:b/>
        </w:rPr>
        <w:t xml:space="preserve">Telefon / e-mail </w:t>
      </w:r>
      <w:r>
        <w:t>...........................................</w:t>
      </w:r>
      <w:r>
        <w:t>..........................................</w:t>
      </w:r>
    </w:p>
    <w:p w:rsidR="005F7345" w:rsidRDefault="008857EF">
      <w:pPr>
        <w:spacing w:before="120" w:after="160" w:line="269" w:lineRule="auto"/>
      </w:pPr>
      <w:r>
        <w:t xml:space="preserve">Ja niżej podpisany/a wyrażam zgodę na przetwarzanie moich danych osobowych przekazanych w ofercie złożonej w odpowiedzi na zapytanie ofertowe nr 2/NGO/2026, </w:t>
      </w:r>
      <w:r>
        <w:rPr>
          <w:b/>
        </w:rPr>
        <w:t>w zakresie niezbędnym do przeprowadzenia postępowania, o</w:t>
      </w:r>
      <w:r>
        <w:rPr>
          <w:b/>
        </w:rPr>
        <w:t>ceny oferty, wyboru wykonawcy oraz realizacji i rozliczenia umowy/projektu.</w:t>
      </w:r>
    </w:p>
    <w:p w:rsidR="005F7345" w:rsidRDefault="008857EF">
      <w:pPr>
        <w:spacing w:after="40" w:line="264" w:lineRule="auto"/>
        <w:ind w:left="283" w:hanging="283"/>
      </w:pPr>
      <w:r>
        <w:t>☐</w:t>
      </w:r>
      <w:r>
        <w:t xml:space="preserve"> oświadczam, że przekazane przeze mnie dane są prawdziwe i aktualne;</w:t>
      </w:r>
    </w:p>
    <w:p w:rsidR="005F7345" w:rsidRDefault="008857EF">
      <w:pPr>
        <w:spacing w:after="40" w:line="264" w:lineRule="auto"/>
        <w:ind w:left="283" w:hanging="283"/>
      </w:pPr>
      <w:r>
        <w:t>☐</w:t>
      </w:r>
      <w:r>
        <w:t xml:space="preserve"> oświadczam, że zostałem/am poinformowany/a o celu przetwarzania danych oraz o przysługujących mi prawach wyn</w:t>
      </w:r>
      <w:r>
        <w:t>ikających z przepisów o ochronie danych osobowych;</w:t>
      </w:r>
    </w:p>
    <w:p w:rsidR="005F7345" w:rsidRDefault="008857EF">
      <w:pPr>
        <w:spacing w:after="40" w:line="264" w:lineRule="auto"/>
        <w:ind w:left="283" w:hanging="283"/>
      </w:pPr>
      <w:r>
        <w:t>☐</w:t>
      </w:r>
      <w:r>
        <w:t xml:space="preserve"> przyjmuję do wiadomości, że podanie danych jest dobrowolne, lecz niezbędne do uwzględnienia mojej osoby przy realizacji zamówienia.</w:t>
      </w:r>
    </w:p>
    <w:p w:rsidR="005F7345" w:rsidRDefault="008857EF">
      <w:pPr>
        <w:spacing w:before="200" w:line="240" w:lineRule="auto"/>
      </w:pPr>
      <w:proofErr w:type="spellStart"/>
      <w:r>
        <w:rPr>
          <w:b/>
        </w:rPr>
        <w:t>Miejscowość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data: </w:t>
      </w:r>
      <w:r>
        <w:t>............................................................</w:t>
      </w:r>
    </w:p>
    <w:p w:rsidR="005F7345" w:rsidRDefault="008857EF">
      <w:pPr>
        <w:spacing w:after="0" w:line="240" w:lineRule="auto"/>
        <w:jc w:val="right"/>
      </w:pPr>
      <w:r>
        <w:br/>
        <w:t>........................................</w:t>
      </w:r>
      <w:r>
        <w:br/>
      </w:r>
      <w:r>
        <w:rPr>
          <w:i/>
        </w:rPr>
        <w:t>czytelny podpis trenera/trenerki</w:t>
      </w:r>
    </w:p>
    <w:sectPr w:rsidR="005F7345" w:rsidSect="00034616">
      <w:headerReference w:type="default" r:id="rId8"/>
      <w:footerReference w:type="default" r:id="rId9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7EF" w:rsidRDefault="008857EF" w:rsidP="00FA50B1">
      <w:pPr>
        <w:spacing w:after="0" w:line="240" w:lineRule="auto"/>
      </w:pPr>
      <w:r>
        <w:separator/>
      </w:r>
    </w:p>
  </w:endnote>
  <w:endnote w:type="continuationSeparator" w:id="0">
    <w:p w:rsidR="008857EF" w:rsidRDefault="008857EF" w:rsidP="00FA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0B1" w:rsidRDefault="00FA50B1" w:rsidP="00FA50B1">
    <w:pPr>
      <w:pStyle w:val="NormalnyWeb"/>
      <w:spacing w:before="0" w:beforeAutospacing="0" w:after="0" w:afterAutospacing="0"/>
      <w:jc w:val="center"/>
    </w:pPr>
    <w:bookmarkStart w:id="1" w:name="_Hlk227487440"/>
    <w:bookmarkStart w:id="2" w:name="_Hlk227487441"/>
    <w:r>
      <w:rPr>
        <w:i/>
        <w:iCs/>
        <w:color w:val="000000"/>
        <w:sz w:val="18"/>
        <w:szCs w:val="18"/>
      </w:rPr>
      <w:t>Projekt współfinansowany ze środków Europejskiego Funduszu Społecznego Plus w ramach Programu Fundusze Europejskie dla Rozwoju Społecznego 2021-2027</w:t>
    </w:r>
  </w:p>
  <w:p w:rsidR="00FA50B1" w:rsidRDefault="00FA50B1" w:rsidP="00FA50B1">
    <w:pPr>
      <w:pStyle w:val="NormalnyWeb"/>
      <w:spacing w:before="0" w:beforeAutospacing="0" w:after="0" w:afterAutospacing="0"/>
      <w:jc w:val="center"/>
    </w:pPr>
    <w:r>
      <w:rPr>
        <w:i/>
        <w:iCs/>
        <w:color w:val="000000"/>
        <w:sz w:val="18"/>
        <w:szCs w:val="18"/>
      </w:rPr>
      <w:t xml:space="preserve">Biuro projektu: Zachodniopomorski Uniwersytet Ludowy - Fundacja, ul. </w:t>
    </w:r>
    <w:proofErr w:type="spellStart"/>
    <w:r>
      <w:rPr>
        <w:i/>
        <w:iCs/>
        <w:color w:val="000000"/>
        <w:sz w:val="18"/>
        <w:szCs w:val="18"/>
      </w:rPr>
      <w:t>Welecka</w:t>
    </w:r>
    <w:proofErr w:type="spellEnd"/>
    <w:r>
      <w:rPr>
        <w:i/>
        <w:iCs/>
        <w:color w:val="000000"/>
        <w:sz w:val="18"/>
        <w:szCs w:val="18"/>
      </w:rPr>
      <w:t xml:space="preserve"> 13b, 72-006 Mierzyn,</w:t>
    </w:r>
    <w:r>
      <w:rPr>
        <w:i/>
        <w:iCs/>
        <w:color w:val="000000"/>
        <w:sz w:val="18"/>
        <w:szCs w:val="18"/>
      </w:rPr>
      <w:br/>
      <w:t xml:space="preserve"> tel. 517 183 583, e-mail: </w:t>
    </w:r>
    <w:hyperlink r:id="rId1" w:history="1">
      <w:r>
        <w:rPr>
          <w:rStyle w:val="Hipercze"/>
          <w:rFonts w:eastAsiaTheme="majorEastAsia"/>
          <w:i/>
          <w:iCs/>
          <w:color w:val="0563C1"/>
          <w:sz w:val="18"/>
          <w:szCs w:val="18"/>
        </w:rPr>
        <w:t>biuro@zul.org.pl</w:t>
      </w:r>
    </w:hyperlink>
    <w:r>
      <w:rPr>
        <w:i/>
        <w:iCs/>
        <w:color w:val="000000"/>
        <w:sz w:val="18"/>
        <w:szCs w:val="18"/>
      </w:rPr>
      <w:t> </w:t>
    </w:r>
  </w:p>
  <w:p w:rsidR="00FA50B1" w:rsidRDefault="00FA50B1" w:rsidP="00FA50B1">
    <w:pPr>
      <w:pStyle w:val="NormalnyWeb"/>
      <w:spacing w:before="0" w:beforeAutospacing="0" w:after="0" w:afterAutospacing="0"/>
      <w:jc w:val="center"/>
    </w:pPr>
    <w:r>
      <w:rPr>
        <w:i/>
        <w:iCs/>
        <w:color w:val="000000"/>
        <w:sz w:val="18"/>
        <w:szCs w:val="18"/>
      </w:rPr>
      <w:t xml:space="preserve">Partner projektu: Polskie Uniwersytety Ludowe - Uniwersytet Ludowy w Radawnicy, ul. Uniwersytecka 6, 77-400 Radawnica tel. 67 263 13 93, e-mail: </w:t>
    </w:r>
    <w:hyperlink r:id="rId2" w:history="1">
      <w:r>
        <w:rPr>
          <w:rStyle w:val="Hipercze"/>
          <w:rFonts w:eastAsiaTheme="majorEastAsia"/>
          <w:i/>
          <w:iCs/>
          <w:color w:val="1155CC"/>
          <w:sz w:val="18"/>
          <w:szCs w:val="18"/>
        </w:rPr>
        <w:t>biuro@ul-radawnica.pl</w:t>
      </w:r>
    </w:hyperlink>
    <w:bookmarkEnd w:id="1"/>
    <w:bookmarkEnd w:id="2"/>
  </w:p>
  <w:p w:rsidR="00FA50B1" w:rsidRDefault="00FA50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7EF" w:rsidRDefault="008857EF" w:rsidP="00FA50B1">
      <w:pPr>
        <w:spacing w:after="0" w:line="240" w:lineRule="auto"/>
      </w:pPr>
      <w:r>
        <w:separator/>
      </w:r>
    </w:p>
  </w:footnote>
  <w:footnote w:type="continuationSeparator" w:id="0">
    <w:p w:rsidR="008857EF" w:rsidRDefault="008857EF" w:rsidP="00FA5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0B1" w:rsidRDefault="00FA50B1">
    <w:pPr>
      <w:pStyle w:val="Nagwek"/>
    </w:pPr>
    <w:r>
      <w:rPr>
        <w:noProof/>
      </w:rPr>
      <w:drawing>
        <wp:inline distT="0" distB="0" distL="0" distR="0" wp14:anchorId="1FEDD2BB" wp14:editId="01BA164C">
          <wp:extent cx="6260465" cy="986155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S+ belka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0465" cy="986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F7345"/>
    <w:rsid w:val="008857EF"/>
    <w:rsid w:val="00AA1D8D"/>
    <w:rsid w:val="00B47730"/>
    <w:rsid w:val="00CB0664"/>
    <w:rsid w:val="00FA50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011FCB"/>
  <w14:defaultImageDpi w14:val="300"/>
  <w15:docId w15:val="{AB891F91-4323-45C1-981F-4A2916B9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25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34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FA50B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ul-radawnica.pl" TargetMode="External"/><Relationship Id="rId1" Type="http://schemas.openxmlformats.org/officeDocument/2006/relationships/hyperlink" Target="mailto:biuro@zul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67A67B-EAAB-4591-93DB-7EB352DB9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Visitor</cp:lastModifiedBy>
  <cp:revision>2</cp:revision>
  <cp:lastPrinted>2026-04-19T08:46:00Z</cp:lastPrinted>
  <dcterms:created xsi:type="dcterms:W3CDTF">2026-04-19T08:48:00Z</dcterms:created>
  <dcterms:modified xsi:type="dcterms:W3CDTF">2026-04-19T08:48:00Z</dcterms:modified>
  <cp:category/>
</cp:coreProperties>
</file>